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03A6" w14:textId="77777777" w:rsidR="00CF6817" w:rsidRPr="0037188D" w:rsidRDefault="009E467C" w:rsidP="00A13D16">
      <w:pPr>
        <w:spacing w:before="80" w:after="0"/>
        <w:rPr>
          <w:b/>
        </w:rPr>
      </w:pPr>
      <w:r w:rsidRPr="0037188D">
        <w:rPr>
          <w:b/>
        </w:rPr>
        <w:t>ANEXA nr.2</w:t>
      </w:r>
    </w:p>
    <w:p w14:paraId="322EB1C0" w14:textId="77777777" w:rsidR="001A376E" w:rsidRPr="0037188D" w:rsidRDefault="001A376E">
      <w:pPr>
        <w:spacing w:before="80" w:after="0"/>
        <w:jc w:val="center"/>
        <w:rPr>
          <w:b/>
        </w:rPr>
      </w:pPr>
    </w:p>
    <w:p w14:paraId="4465E04D" w14:textId="77777777" w:rsidR="001A376E" w:rsidRPr="0037188D" w:rsidRDefault="001A376E" w:rsidP="001A376E">
      <w:pPr>
        <w:spacing w:after="0" w:line="240" w:lineRule="auto"/>
        <w:jc w:val="center"/>
      </w:pPr>
    </w:p>
    <w:p w14:paraId="135AC3BD" w14:textId="77777777" w:rsidR="001A376E" w:rsidRPr="0037188D" w:rsidRDefault="001A376E" w:rsidP="001A376E">
      <w:pPr>
        <w:spacing w:after="0" w:line="240" w:lineRule="auto"/>
      </w:pPr>
      <w:r w:rsidRPr="0037188D">
        <w:t>Ordinul Asistenţilor Medicali Generalişti, Moaşelor şi Asistenţilor Medicali din România</w:t>
      </w:r>
    </w:p>
    <w:p w14:paraId="1C13F45E" w14:textId="77777777" w:rsidR="001A376E" w:rsidRPr="0037188D" w:rsidRDefault="001A376E" w:rsidP="001A376E">
      <w:pPr>
        <w:spacing w:after="0" w:line="240" w:lineRule="auto"/>
      </w:pPr>
      <w:r w:rsidRPr="0037188D">
        <w:t>Filiala .............................</w:t>
      </w:r>
    </w:p>
    <w:p w14:paraId="4492714C" w14:textId="77777777" w:rsidR="001A376E" w:rsidRPr="0037188D" w:rsidRDefault="001A376E" w:rsidP="001A376E">
      <w:pPr>
        <w:spacing w:after="0" w:line="240" w:lineRule="auto"/>
      </w:pPr>
      <w:r w:rsidRPr="0037188D">
        <w:t>Str. ................ nr. ...........</w:t>
      </w:r>
    </w:p>
    <w:p w14:paraId="41113E76" w14:textId="77777777" w:rsidR="001A376E" w:rsidRPr="0037188D" w:rsidRDefault="001A376E" w:rsidP="001A376E">
      <w:pPr>
        <w:spacing w:after="0" w:line="240" w:lineRule="auto"/>
      </w:pPr>
      <w:r w:rsidRPr="0037188D">
        <w:t>Localitatea .....................</w:t>
      </w:r>
    </w:p>
    <w:p w14:paraId="4D960424" w14:textId="77777777" w:rsidR="001A376E" w:rsidRPr="0037188D" w:rsidRDefault="001A376E" w:rsidP="001A376E">
      <w:pPr>
        <w:spacing w:after="0" w:line="240" w:lineRule="auto"/>
      </w:pPr>
      <w:r w:rsidRPr="0037188D">
        <w:t>Judeţul ...........................</w:t>
      </w:r>
    </w:p>
    <w:p w14:paraId="0F29B9AA" w14:textId="77777777" w:rsidR="001A376E" w:rsidRPr="0037188D" w:rsidRDefault="001A376E" w:rsidP="001A376E">
      <w:pPr>
        <w:spacing w:after="0" w:line="240" w:lineRule="auto"/>
      </w:pPr>
      <w:r w:rsidRPr="0037188D">
        <w:t>Tel.: ..........; fax: ............</w:t>
      </w:r>
    </w:p>
    <w:p w14:paraId="4EC46767" w14:textId="77777777" w:rsidR="001A376E" w:rsidRPr="0037188D" w:rsidRDefault="001A376E" w:rsidP="001A376E">
      <w:pPr>
        <w:spacing w:after="0" w:line="240" w:lineRule="auto"/>
      </w:pPr>
    </w:p>
    <w:p w14:paraId="5FBFC08B" w14:textId="77777777" w:rsidR="001A376E" w:rsidRPr="0037188D" w:rsidRDefault="001A376E" w:rsidP="001A376E">
      <w:pPr>
        <w:spacing w:after="0" w:line="240" w:lineRule="auto"/>
      </w:pPr>
      <w:r w:rsidRPr="0037188D">
        <w:t>Nr</w:t>
      </w:r>
      <w:r w:rsidR="004E1DAD" w:rsidRPr="0037188D">
        <w:t>. de înregistrare ............/ D</w:t>
      </w:r>
      <w:r w:rsidRPr="0037188D">
        <w:t>ata .............</w:t>
      </w:r>
    </w:p>
    <w:p w14:paraId="5A4A8470" w14:textId="77777777" w:rsidR="001A376E" w:rsidRPr="0037188D" w:rsidRDefault="001A376E" w:rsidP="001A376E">
      <w:pPr>
        <w:spacing w:before="26" w:after="240"/>
      </w:pPr>
    </w:p>
    <w:p w14:paraId="77C7A4C3" w14:textId="77777777" w:rsidR="006F730A" w:rsidRPr="0037188D" w:rsidRDefault="006F730A">
      <w:pPr>
        <w:spacing w:before="80" w:after="0"/>
        <w:jc w:val="center"/>
        <w:rPr>
          <w:b/>
        </w:rPr>
      </w:pPr>
      <w:r w:rsidRPr="0037188D">
        <w:rPr>
          <w:b/>
        </w:rPr>
        <w:t>AVIZ</w:t>
      </w:r>
    </w:p>
    <w:p w14:paraId="4108B225" w14:textId="77777777" w:rsidR="006F730A" w:rsidRPr="0037188D" w:rsidRDefault="00A52A4B">
      <w:pPr>
        <w:spacing w:before="80" w:after="0"/>
        <w:jc w:val="center"/>
        <w:rPr>
          <w:b/>
        </w:rPr>
      </w:pPr>
      <w:r w:rsidRPr="0037188D">
        <w:rPr>
          <w:b/>
        </w:rPr>
        <w:t>pentru înregistrarea</w:t>
      </w:r>
      <w:r w:rsidR="006F730A" w:rsidRPr="0037188D">
        <w:rPr>
          <w:b/>
        </w:rPr>
        <w:t xml:space="preserve"> persoanei fizice i</w:t>
      </w:r>
      <w:r w:rsidR="001A376E" w:rsidRPr="0037188D">
        <w:rPr>
          <w:b/>
        </w:rPr>
        <w:t>n</w:t>
      </w:r>
      <w:r w:rsidR="006F730A" w:rsidRPr="0037188D">
        <w:rPr>
          <w:b/>
        </w:rPr>
        <w:t>dependente</w:t>
      </w:r>
    </w:p>
    <w:p w14:paraId="05A6FF1A" w14:textId="77777777" w:rsidR="001A376E" w:rsidRPr="0037188D" w:rsidRDefault="001A376E">
      <w:pPr>
        <w:spacing w:before="80" w:after="0"/>
        <w:jc w:val="center"/>
        <w:rPr>
          <w:b/>
        </w:rPr>
      </w:pPr>
    </w:p>
    <w:p w14:paraId="72952AC2" w14:textId="77777777" w:rsidR="001A376E" w:rsidRPr="0037188D" w:rsidRDefault="001A376E" w:rsidP="002C68B3">
      <w:pPr>
        <w:spacing w:before="80" w:after="0"/>
        <w:jc w:val="both"/>
        <w:rPr>
          <w:b/>
        </w:rPr>
      </w:pPr>
    </w:p>
    <w:p w14:paraId="5F965C05" w14:textId="77777777" w:rsidR="00CF6817" w:rsidRPr="007A1ED3" w:rsidRDefault="00BE710F" w:rsidP="00717F03">
      <w:pPr>
        <w:spacing w:before="26" w:after="240" w:line="360" w:lineRule="auto"/>
        <w:ind w:firstLine="720"/>
        <w:jc w:val="both"/>
      </w:pPr>
      <w:r w:rsidRPr="0037188D">
        <w:t>S</w:t>
      </w:r>
      <w:r w:rsidR="007633D8" w:rsidRPr="0037188D">
        <w:t xml:space="preserve">e </w:t>
      </w:r>
      <w:r w:rsidRPr="0037188D">
        <w:t xml:space="preserve">certifică faptul </w:t>
      </w:r>
      <w:r w:rsidR="007633D8" w:rsidRPr="0037188D">
        <w:t xml:space="preserve"> că domnul/doamna ..........., domiciliat</w:t>
      </w:r>
      <w:r w:rsidRPr="0037188D">
        <w:t xml:space="preserve"> </w:t>
      </w:r>
      <w:r w:rsidR="007633D8" w:rsidRPr="0037188D">
        <w:t>(ă) în ..........., str. ........... nr. ....., bl. ...., sc. ...., ap. ...., sectorul ....., judeţul ........., posesor/posesoare al/a BI/CI ...., seria ..... nr. ......., CNP ........</w:t>
      </w:r>
      <w:r w:rsidRPr="0037188D">
        <w:t>...............</w:t>
      </w:r>
      <w:r w:rsidR="007633D8" w:rsidRPr="0037188D">
        <w:t xml:space="preserve">, este membru al Ordinului Asistenţilor Medicali Generalişti, Moaşelor şi Asistenţilor Medicali din România - Filiala ..............., având Certificat de membru nr. ........, eliberat la data de ..........., specialitatea ............... </w:t>
      </w:r>
      <w:r w:rsidR="000057B6" w:rsidRPr="0037188D">
        <w:t xml:space="preserve">și </w:t>
      </w:r>
      <w:r w:rsidR="000057B6" w:rsidRPr="007A1ED3">
        <w:t>îndeplinește condițiile necesare înregistrării ca persoană fizică independentă.</w:t>
      </w:r>
    </w:p>
    <w:p w14:paraId="26551C49" w14:textId="77777777" w:rsidR="00D627CF" w:rsidRPr="007A1ED3" w:rsidRDefault="00D627CF" w:rsidP="00717F03">
      <w:pPr>
        <w:spacing w:before="26" w:after="240"/>
        <w:ind w:firstLine="720"/>
        <w:jc w:val="both"/>
      </w:pPr>
      <w:r w:rsidRPr="007A1ED3">
        <w:t>Serviciile de îngrijiri medicale se vor furniza conform calificării profesionale deținute</w:t>
      </w:r>
      <w:r w:rsidR="00717F03" w:rsidRPr="007A1ED3">
        <w:t xml:space="preserve"> și normelor în vigoare</w:t>
      </w:r>
      <w:r w:rsidRPr="007A1ED3">
        <w:t>, numai după obținerea avizului anual pentru autorizarea exercitării profesiei</w:t>
      </w:r>
      <w:r w:rsidR="00AC7788" w:rsidRPr="007A1ED3">
        <w:t>, eliberat de către OAMGMAMR</w:t>
      </w:r>
      <w:r w:rsidRPr="007A1ED3">
        <w:t>.</w:t>
      </w:r>
    </w:p>
    <w:p w14:paraId="2A2AE8A6" w14:textId="77777777" w:rsidR="00BE710F" w:rsidRPr="0037188D" w:rsidRDefault="00BE710F" w:rsidP="00A13D16">
      <w:pPr>
        <w:spacing w:before="26" w:after="240"/>
        <w:ind w:firstLine="720"/>
        <w:jc w:val="both"/>
      </w:pPr>
      <w:r w:rsidRPr="0037188D">
        <w:t>Eliberăm prezentul</w:t>
      </w:r>
      <w:r w:rsidR="007633D8" w:rsidRPr="0037188D">
        <w:t xml:space="preserve"> a</w:t>
      </w:r>
      <w:r w:rsidRPr="0037188D">
        <w:t>viz</w:t>
      </w:r>
      <w:r w:rsidR="007633D8" w:rsidRPr="0037188D">
        <w:t xml:space="preserve"> la cerere, în vederea </w:t>
      </w:r>
      <w:r w:rsidRPr="0037188D">
        <w:t>înregistrării la administrația financiară</w:t>
      </w:r>
      <w:r w:rsidR="00A13D16" w:rsidRPr="0037188D">
        <w:t>,</w:t>
      </w:r>
      <w:r w:rsidR="00147DDB" w:rsidRPr="0037188D">
        <w:t xml:space="preserve"> în scopul</w:t>
      </w:r>
      <w:r w:rsidRPr="0037188D">
        <w:t xml:space="preserve"> </w:t>
      </w:r>
      <w:r w:rsidR="00147DDB" w:rsidRPr="0037188D">
        <w:t>dobândirii calității de persoană</w:t>
      </w:r>
      <w:r w:rsidRPr="0037188D">
        <w:t xml:space="preserve"> fizică independentă</w:t>
      </w:r>
      <w:r w:rsidR="00147DDB" w:rsidRPr="0037188D">
        <w:t>.</w:t>
      </w:r>
    </w:p>
    <w:p w14:paraId="4B2BF0C3" w14:textId="77777777" w:rsidR="00CF6817" w:rsidRPr="0037188D" w:rsidRDefault="00CF6817" w:rsidP="00A13D16">
      <w:pPr>
        <w:spacing w:before="26" w:after="0"/>
        <w:ind w:firstLine="720"/>
      </w:pPr>
    </w:p>
    <w:p w14:paraId="6FC0351D" w14:textId="77777777" w:rsidR="00CF6817" w:rsidRPr="0037188D" w:rsidRDefault="007633D8" w:rsidP="00D627CF">
      <w:pPr>
        <w:spacing w:before="26" w:after="240"/>
        <w:jc w:val="center"/>
      </w:pPr>
      <w:r w:rsidRPr="0037188D">
        <w:t>Preşedinte,</w:t>
      </w:r>
    </w:p>
    <w:p w14:paraId="3BC2964B" w14:textId="77777777" w:rsidR="00CF6817" w:rsidRPr="0037188D" w:rsidRDefault="007633D8" w:rsidP="00D627CF">
      <w:pPr>
        <w:spacing w:before="26" w:after="240"/>
        <w:jc w:val="center"/>
      </w:pPr>
      <w:r w:rsidRPr="0037188D">
        <w:t>......................</w:t>
      </w:r>
    </w:p>
    <w:p w14:paraId="330C7F5B" w14:textId="77777777" w:rsidR="00A13D16" w:rsidRPr="0037188D" w:rsidRDefault="00A13D16" w:rsidP="00D627CF">
      <w:pPr>
        <w:spacing w:before="26" w:after="240"/>
        <w:jc w:val="center"/>
      </w:pPr>
    </w:p>
    <w:p w14:paraId="017EA42C" w14:textId="77777777" w:rsidR="00814A09" w:rsidRPr="0037188D" w:rsidRDefault="00814A09" w:rsidP="00D627CF">
      <w:pPr>
        <w:spacing w:before="26" w:after="240"/>
        <w:jc w:val="center"/>
      </w:pPr>
    </w:p>
    <w:p w14:paraId="726CE4DA" w14:textId="77777777" w:rsidR="00A13D16" w:rsidRPr="0037188D" w:rsidRDefault="007633D8" w:rsidP="00D627CF">
      <w:pPr>
        <w:spacing w:before="26" w:after="240"/>
      </w:pPr>
      <w:r w:rsidRPr="0037188D">
        <w:t>NOTĂ:</w:t>
      </w:r>
    </w:p>
    <w:p w14:paraId="56947A3A" w14:textId="77777777" w:rsidR="00D627CF" w:rsidRPr="0037188D" w:rsidRDefault="00D627CF" w:rsidP="00D627CF">
      <w:pPr>
        <w:spacing w:before="26" w:after="240"/>
      </w:pPr>
      <w:r w:rsidRPr="0037188D">
        <w:t xml:space="preserve"> Prezentul aviz are o perioadă de valabilitate de 30 de zile de la data emiterii.</w:t>
      </w:r>
    </w:p>
    <w:sectPr w:rsidR="00D627CF" w:rsidRPr="003718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A274FE"/>
    <w:multiLevelType w:val="multilevel"/>
    <w:tmpl w:val="11AC479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17"/>
    <w:rsid w:val="000057B6"/>
    <w:rsid w:val="00020D50"/>
    <w:rsid w:val="000A70B2"/>
    <w:rsid w:val="00147DDB"/>
    <w:rsid w:val="001A376E"/>
    <w:rsid w:val="00291604"/>
    <w:rsid w:val="002C68B3"/>
    <w:rsid w:val="002F49B7"/>
    <w:rsid w:val="0037188D"/>
    <w:rsid w:val="004E1DAD"/>
    <w:rsid w:val="0053561E"/>
    <w:rsid w:val="006F730A"/>
    <w:rsid w:val="00717F03"/>
    <w:rsid w:val="00756460"/>
    <w:rsid w:val="007633D8"/>
    <w:rsid w:val="00787587"/>
    <w:rsid w:val="00791231"/>
    <w:rsid w:val="007A1ED3"/>
    <w:rsid w:val="008111B1"/>
    <w:rsid w:val="00814A09"/>
    <w:rsid w:val="00890F4C"/>
    <w:rsid w:val="008C529F"/>
    <w:rsid w:val="009742CB"/>
    <w:rsid w:val="009E467C"/>
    <w:rsid w:val="00A13D16"/>
    <w:rsid w:val="00A52A4B"/>
    <w:rsid w:val="00A5798F"/>
    <w:rsid w:val="00AC7788"/>
    <w:rsid w:val="00B06607"/>
    <w:rsid w:val="00BB1D1B"/>
    <w:rsid w:val="00BD1B6F"/>
    <w:rsid w:val="00BE710F"/>
    <w:rsid w:val="00CC3B45"/>
    <w:rsid w:val="00CF6817"/>
    <w:rsid w:val="00D627CF"/>
    <w:rsid w:val="00F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0396"/>
  <w15:docId w15:val="{2A4F90B5-4D86-4130-BE7F-F1705E66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ListParagraph">
    <w:name w:val="List Paragraph"/>
    <w:basedOn w:val="Normal"/>
    <w:uiPriority w:val="99"/>
    <w:rsid w:val="000A7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claudiu.havrici@gmail.com</dc:creator>
  <cp:keywords/>
  <dc:description/>
  <cp:lastModifiedBy>User</cp:lastModifiedBy>
  <cp:revision>2</cp:revision>
  <dcterms:created xsi:type="dcterms:W3CDTF">2021-03-16T09:26:00Z</dcterms:created>
  <dcterms:modified xsi:type="dcterms:W3CDTF">2021-03-16T09:26:00Z</dcterms:modified>
</cp:coreProperties>
</file>